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CE" w:rsidRPr="007568CE" w:rsidRDefault="00D9555B" w:rsidP="009B5F46">
      <w:pPr>
        <w:pStyle w:val="Titolo1"/>
        <w:ind w:left="-567" w:right="-149"/>
        <w:jc w:val="center"/>
        <w:rPr>
          <w:color w:val="auto"/>
        </w:rPr>
      </w:pPr>
      <w:r w:rsidRPr="007568CE">
        <w:rPr>
          <w:color w:val="auto"/>
        </w:rPr>
        <w:t>Scheda person</w:t>
      </w:r>
      <w:r w:rsidR="007568CE" w:rsidRPr="007568CE">
        <w:rPr>
          <w:color w:val="auto"/>
        </w:rPr>
        <w:t>ale di autovalutazione titoli</w:t>
      </w:r>
      <w:r w:rsidR="009B5F46">
        <w:rPr>
          <w:color w:val="auto"/>
        </w:rPr>
        <w:t xml:space="preserve"> </w:t>
      </w:r>
      <w:r w:rsidRPr="007568CE">
        <w:rPr>
          <w:color w:val="auto"/>
          <w:u w:val="single"/>
        </w:rPr>
        <w:t>GPS II Fascia</w:t>
      </w:r>
      <w:r w:rsidR="009B5F46">
        <w:rPr>
          <w:color w:val="auto"/>
          <w:u w:val="single"/>
        </w:rPr>
        <w:t xml:space="preserve"> </w:t>
      </w:r>
      <w:r w:rsidRPr="007568CE">
        <w:rPr>
          <w:color w:val="auto"/>
        </w:rPr>
        <w:t>(Secondaria I e II grado)</w:t>
      </w:r>
    </w:p>
    <w:p w:rsidR="007568CE" w:rsidRPr="009B0FBF" w:rsidRDefault="007568CE" w:rsidP="007568CE">
      <w:pPr>
        <w:pStyle w:val="Titolo1"/>
        <w:rPr>
          <w:rFonts w:asciiTheme="minorHAnsi" w:hAnsiTheme="minorHAnsi"/>
          <w:color w:val="auto"/>
          <w:sz w:val="20"/>
          <w:szCs w:val="20"/>
        </w:rPr>
      </w:pPr>
      <w:r w:rsidRPr="009B0FBF">
        <w:rPr>
          <w:rFonts w:asciiTheme="minorHAnsi" w:hAnsiTheme="minorHAnsi" w:cs="Calibri"/>
          <w:color w:val="auto"/>
          <w:sz w:val="20"/>
          <w:szCs w:val="20"/>
        </w:rPr>
        <w:t>I</w:t>
      </w:r>
      <w:r w:rsidRPr="009B0FBF">
        <w:rPr>
          <w:rFonts w:asciiTheme="minorHAnsi" w:hAnsiTheme="minorHAnsi"/>
          <w:color w:val="auto"/>
          <w:sz w:val="20"/>
          <w:szCs w:val="20"/>
        </w:rPr>
        <w:t>struzioni per compilare il modello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Dove scrivere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Vai nella colonna a destra (“Titolo posseduto dall’aspirante”).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Clicca dentro lo spazio bianco: lì puoi scrivere.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Se devi scrivere tanto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Quando finisci la riga e ti serve più spazio, premi </w:t>
      </w:r>
      <w:r w:rsidRPr="009B0FBF">
        <w:rPr>
          <w:rStyle w:val="Enfasigrassetto"/>
          <w:rFonts w:asciiTheme="minorHAnsi" w:hAnsiTheme="minorHAnsi"/>
          <w:sz w:val="20"/>
          <w:szCs w:val="20"/>
        </w:rPr>
        <w:t xml:space="preserve">Invio </w:t>
      </w:r>
      <w:r w:rsidRPr="009B0FBF">
        <w:rPr>
          <w:rStyle w:val="Enfasigrassetto"/>
          <w:rFonts w:ascii="Cambria Math" w:hAnsi="Cambria Math" w:cs="Cambria Math"/>
          <w:sz w:val="20"/>
          <w:szCs w:val="20"/>
        </w:rPr>
        <w:t>↵</w:t>
      </w:r>
      <w:r w:rsidRPr="009B0FBF">
        <w:rPr>
          <w:rFonts w:asciiTheme="minorHAnsi" w:hAnsiTheme="minorHAnsi"/>
          <w:sz w:val="20"/>
          <w:szCs w:val="20"/>
        </w:rPr>
        <w:t xml:space="preserve"> sulla tastiera.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Così vai a capo e puoi continuare a scrivere.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Cosa scrivere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Scrivi solo i titoli che hai (es. laurea, master, certificazione, servizio, ecc.).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Non toccare la colonna a sinistra: quella serve solo per ricordare a cosa si riferisce.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Alla fine</w:t>
      </w:r>
    </w:p>
    <w:p w:rsidR="007568CE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Salva il file con il tuo nome (es. </w:t>
      </w:r>
      <w:r w:rsidRPr="009B0FBF">
        <w:rPr>
          <w:rStyle w:val="Enfasicorsivo"/>
          <w:rFonts w:asciiTheme="minorHAnsi" w:hAnsiTheme="minorHAnsi"/>
          <w:sz w:val="20"/>
          <w:szCs w:val="20"/>
        </w:rPr>
        <w:t>GPS_Mario_Rossi.docx</w:t>
      </w:r>
      <w:r w:rsidRPr="009B0FBF">
        <w:rPr>
          <w:rFonts w:asciiTheme="minorHAnsi" w:hAnsiTheme="minorHAnsi"/>
          <w:sz w:val="20"/>
          <w:szCs w:val="20"/>
        </w:rPr>
        <w:t>)</w:t>
      </w:r>
    </w:p>
    <w:p w:rsidR="004E0F8E" w:rsidRPr="009B0FBF" w:rsidRDefault="004E0F8E" w:rsidP="004E0F8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Invia il file in allegato al Modello 1 all’email </w:t>
      </w:r>
      <w:bookmarkStart w:id="0" w:name="_GoBack"/>
      <w:bookmarkEnd w:id="0"/>
      <w:r w:rsidR="00D511B5">
        <w:rPr>
          <w:rFonts w:asciiTheme="minorHAnsi" w:hAnsiTheme="minorHAnsi"/>
          <w:sz w:val="20"/>
          <w:szCs w:val="20"/>
        </w:rPr>
        <w:fldChar w:fldCharType="begin"/>
      </w:r>
      <w:r w:rsidR="00D511B5">
        <w:rPr>
          <w:rFonts w:asciiTheme="minorHAnsi" w:hAnsiTheme="minorHAnsi"/>
          <w:sz w:val="20"/>
          <w:szCs w:val="20"/>
        </w:rPr>
        <w:instrText xml:space="preserve"> HYPERLINK "mailto:</w:instrText>
      </w:r>
      <w:r w:rsidR="00D511B5" w:rsidRPr="00D511B5">
        <w:rPr>
          <w:rFonts w:asciiTheme="minorHAnsi" w:hAnsiTheme="minorHAnsi"/>
          <w:sz w:val="20"/>
          <w:szCs w:val="20"/>
        </w:rPr>
        <w:instrText>ceic8bh00v@istruzione.it</w:instrText>
      </w:r>
      <w:r w:rsidR="00D511B5">
        <w:rPr>
          <w:rFonts w:asciiTheme="minorHAnsi" w:hAnsiTheme="minorHAnsi"/>
          <w:sz w:val="20"/>
          <w:szCs w:val="20"/>
        </w:rPr>
        <w:instrText xml:space="preserve">" </w:instrText>
      </w:r>
      <w:r w:rsidR="00D511B5">
        <w:rPr>
          <w:rFonts w:asciiTheme="minorHAnsi" w:hAnsiTheme="minorHAnsi"/>
          <w:sz w:val="20"/>
          <w:szCs w:val="20"/>
        </w:rPr>
        <w:fldChar w:fldCharType="separate"/>
      </w:r>
      <w:r w:rsidR="00D511B5" w:rsidRPr="001A695D">
        <w:rPr>
          <w:rStyle w:val="Collegamentoipertestuale"/>
          <w:rFonts w:asciiTheme="minorHAnsi" w:hAnsiTheme="minorHAnsi"/>
          <w:sz w:val="20"/>
          <w:szCs w:val="20"/>
        </w:rPr>
        <w:t>ceic8bh00v@istruzione.it</w:t>
      </w:r>
      <w:r w:rsidR="00D511B5"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 </w:t>
      </w:r>
    </w:p>
    <w:p w:rsidR="007568CE" w:rsidRPr="007568CE" w:rsidRDefault="007568CE" w:rsidP="004E0F8E">
      <w:pPr>
        <w:pStyle w:val="NormaleWeb"/>
        <w:ind w:left="144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469A8">
        <w:tc>
          <w:tcPr>
            <w:tcW w:w="4320" w:type="dxa"/>
          </w:tcPr>
          <w:p w:rsidR="000469A8" w:rsidRDefault="00D9555B">
            <w:r>
              <w:t>Voce</w:t>
            </w:r>
            <w:r w:rsidR="00C77AF4">
              <w:t xml:space="preserve">   </w:t>
            </w:r>
            <w:r>
              <w:t xml:space="preserve"> tabella valutazione</w:t>
            </w:r>
          </w:p>
        </w:tc>
        <w:tc>
          <w:tcPr>
            <w:tcW w:w="4320" w:type="dxa"/>
          </w:tcPr>
          <w:p w:rsidR="000469A8" w:rsidRDefault="00D9555B">
            <w:r>
              <w:t>Titolo posseduto dall’aspirante</w:t>
            </w:r>
          </w:p>
        </w:tc>
      </w:tr>
      <w:tr w:rsidR="000469A8">
        <w:tc>
          <w:tcPr>
            <w:tcW w:w="4320" w:type="dxa"/>
          </w:tcPr>
          <w:p w:rsidR="000469A8" w:rsidRDefault="00D9555B">
            <w:r>
              <w:t>A.1 Titolo di studio che costituisce titolo di accesso alla specifica classe di concorso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7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 Laurea/LM/LS/Diploma accademico II livello non costituente titolo di accesso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8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 Laurea triennale / Diploma accademico I livello / ISEF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9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B.3 Diploma Istituto tecnico superiore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0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B.4 Abilitazione per altra classe di concorso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1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B.5 Titolo di specializzazione sul sostegno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2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B.6 Superamento prove concorso ordinario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3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B.7 Dottorato di ricerca / perfezionamento equiparato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4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B.8 Abilitazione scientifica nazionale professore I o II fascia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5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B.9 Attività di ricerca scientifica (assegni, art. 22 L.240/2010 ecc.)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6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B.10 Inserimento graduatorie nazionali AFAM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7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B.11 Diploma di specializzazione universitario pluriennale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8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lastRenderedPageBreak/>
              <w:t>B.12 Titolo/perfezionamento CLIL o abilitazione in CLIL UE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9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B.13 Certificazione CeCLIL / corsi perfezionamento CLIL con certificazione lingua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0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B.14 Certificazioni linguistiche (B2, C1, C2)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1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B.15 Master universitario I o II livello (max 3 titoli in anni diversi)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2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B.16 Specializzazione in Italiano L2 (DM 92/2016 e succ.)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3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B.17 Certificazioni informatiche (max 4 titoli, tot. 2 punti)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4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BA.18 Diploma perfezionamento Accademia S. Cecilia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5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BA.19 Premi concorsi nazionali/internazionali strumento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6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BA.20 Idoneità concorsi orchestre sinfoniche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7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B.21 Attività professionale in orchestre sinfoniche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8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B.22 Attività concertistica solistica/da camera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9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B.23 Premi interprete concorsi danza (A57-A58)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0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B.24 Attività artistica danzatore corpi di ballo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1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B.25 Attività artistica coreografo corpi di ballo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2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B.26 Altra attività artistica danza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3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C.1 Servizio insegnamento su specifica classe/sostegno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4"/>
              <w:text w:multiLine="1"/>
            </w:sdtPr>
            <w:sdtEndPr/>
            <w:sdtContent>
              <w:p w:rsidR="000469A8" w:rsidRDefault="00D511B5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C.2 Servizio insegnamento su altra classe/posto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5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</w:tbl>
    <w:p w:rsidR="00EC03D1" w:rsidRDefault="00EC03D1" w:rsidP="00EC03D1">
      <w:pPr>
        <w:rPr>
          <w:sz w:val="20"/>
          <w:szCs w:val="20"/>
        </w:rPr>
      </w:pPr>
      <w:bookmarkStart w:id="1" w:name="_Hlk210204666"/>
      <w:bookmarkStart w:id="2" w:name="_Hlk210204954"/>
      <w:r>
        <w:rPr>
          <w:sz w:val="20"/>
          <w:szCs w:val="20"/>
        </w:rPr>
        <w:t>Indicare eventuali preferenze in possesso previste dall’O.M. 88/2024</w:t>
      </w:r>
    </w:p>
    <w:p w:rsidR="00EC03D1" w:rsidRDefault="00EC03D1" w:rsidP="00EC03D1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EC03D1" w:rsidRDefault="00EC03D1" w:rsidP="00EC03D1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bookmarkEnd w:id="1"/>
    <w:p w:rsidR="00D9555B" w:rsidRDefault="00EC03D1">
      <w:r>
        <w:rPr>
          <w:sz w:val="20"/>
          <w:szCs w:val="20"/>
        </w:rPr>
        <w:t xml:space="preserve">Data ______________________________________             </w:t>
      </w:r>
      <w:r w:rsidR="00C77AF4">
        <w:rPr>
          <w:sz w:val="20"/>
          <w:szCs w:val="20"/>
        </w:rPr>
        <w:t xml:space="preserve">Firma  </w:t>
      </w:r>
      <w:r>
        <w:rPr>
          <w:sz w:val="20"/>
          <w:szCs w:val="20"/>
        </w:rPr>
        <w:t>___________________________________________________</w:t>
      </w:r>
      <w:bookmarkEnd w:id="2"/>
    </w:p>
    <w:sectPr w:rsidR="00D9555B" w:rsidSect="00C83199">
      <w:pgSz w:w="12240" w:h="15840"/>
      <w:pgMar w:top="426" w:right="1608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046D10"/>
    <w:multiLevelType w:val="multilevel"/>
    <w:tmpl w:val="9F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69A8"/>
    <w:rsid w:val="0006063C"/>
    <w:rsid w:val="000E60AB"/>
    <w:rsid w:val="0015074B"/>
    <w:rsid w:val="0029639D"/>
    <w:rsid w:val="00326F90"/>
    <w:rsid w:val="00402813"/>
    <w:rsid w:val="004E0F8E"/>
    <w:rsid w:val="00724D10"/>
    <w:rsid w:val="007568CE"/>
    <w:rsid w:val="0086479A"/>
    <w:rsid w:val="009B5F46"/>
    <w:rsid w:val="00AA1D8D"/>
    <w:rsid w:val="00B47730"/>
    <w:rsid w:val="00C05DEF"/>
    <w:rsid w:val="00C77AF4"/>
    <w:rsid w:val="00C83199"/>
    <w:rsid w:val="00CB0664"/>
    <w:rsid w:val="00D511B5"/>
    <w:rsid w:val="00D9555B"/>
    <w:rsid w:val="00EC03D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94D78"/>
  <w15:docId w15:val="{D265DED4-6768-42FA-9FBE-CCF95BC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8C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5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E0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BF637-B351-4BE7-910A-44135AF0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 3</cp:lastModifiedBy>
  <cp:revision>12</cp:revision>
  <dcterms:created xsi:type="dcterms:W3CDTF">2025-10-01T07:58:00Z</dcterms:created>
  <dcterms:modified xsi:type="dcterms:W3CDTF">2025-10-24T07:30:00Z</dcterms:modified>
  <cp:category/>
</cp:coreProperties>
</file>